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299" w:rsidRDefault="00A87299" w:rsidP="00A87299">
      <w:pPr>
        <w:spacing w:after="0"/>
        <w:ind w:left="3969" w:right="-143"/>
        <w:rPr>
          <w:rFonts w:ascii="Times New Roman" w:hAnsi="Times New Roman"/>
          <w:b/>
          <w:sz w:val="28"/>
          <w:szCs w:val="28"/>
        </w:rPr>
      </w:pPr>
      <w:r>
        <w:rPr>
          <w:rFonts w:ascii="Times New Roman" w:hAnsi="Times New Roman"/>
          <w:b/>
          <w:sz w:val="28"/>
          <w:szCs w:val="28"/>
        </w:rPr>
        <w:t>ОДОБРЕНА</w:t>
      </w:r>
    </w:p>
    <w:p w:rsidR="00A87299" w:rsidRDefault="00A87299" w:rsidP="00A87299">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A87299" w:rsidRDefault="00A87299" w:rsidP="00A87299">
      <w:pPr>
        <w:pStyle w:val="aff5"/>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C53B6C" w:rsidP="00783071">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BA6692" w:rsidP="00783071">
      <w:pPr>
        <w:spacing w:after="0" w:line="100" w:lineRule="atLeast"/>
        <w:jc w:val="center"/>
        <w:rPr>
          <w:rFonts w:ascii="Times New Roman" w:hAnsi="Times New Roman" w:cs="Times New Roman"/>
          <w:b/>
          <w:sz w:val="28"/>
          <w:szCs w:val="28"/>
        </w:rPr>
      </w:pPr>
      <w:bookmarkStart w:id="0" w:name="_GoBack"/>
      <w:r>
        <w:rPr>
          <w:rFonts w:ascii="Times New Roman" w:hAnsi="Times New Roman" w:cs="Times New Roman"/>
          <w:b/>
          <w:sz w:val="28"/>
          <w:szCs w:val="28"/>
        </w:rPr>
        <w:t>АООП НОО с ЗПР</w:t>
      </w:r>
    </w:p>
    <w:bookmarkEnd w:id="0"/>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A87299">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r>
      <w:proofErr w:type="gramStart"/>
      <w:r w:rsidRPr="000A0A0A">
        <w:rPr>
          <w:rFonts w:ascii="Times New Roman" w:hAnsi="Times New Roman"/>
          <w:b/>
          <w:color w:val="auto"/>
          <w:sz w:val="28"/>
          <w:szCs w:val="28"/>
        </w:rPr>
        <w:t>обучающихся</w:t>
      </w:r>
      <w:proofErr w:type="gramEnd"/>
      <w:r w:rsidRPr="000A0A0A">
        <w:rPr>
          <w:rFonts w:ascii="Times New Roman" w:hAnsi="Times New Roman"/>
          <w:b/>
          <w:color w:val="auto"/>
          <w:sz w:val="28"/>
          <w:szCs w:val="28"/>
        </w:rPr>
        <w:t xml:space="preserve"> </w:t>
      </w:r>
      <w:r w:rsidRPr="000A0A0A">
        <w:rPr>
          <w:rFonts w:ascii="Times New Roman" w:hAnsi="Times New Roman" w:cs="Times New Roman"/>
          <w:b/>
          <w:color w:val="auto"/>
          <w:sz w:val="28"/>
          <w:szCs w:val="28"/>
        </w:rPr>
        <w:t>с задержкой психического развития</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7768EF">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8F1BB3">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8F1BB3">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18</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22</w:t>
        </w:r>
        <w:r w:rsidR="007768EF" w:rsidRPr="006C1754">
          <w:rPr>
            <w:noProof/>
            <w:webHidden/>
            <w:sz w:val="28"/>
            <w:szCs w:val="28"/>
          </w:rPr>
          <w:fldChar w:fldCharType="end"/>
        </w:r>
      </w:hyperlink>
    </w:p>
    <w:p w:rsidR="006C1754" w:rsidRPr="000C5522" w:rsidRDefault="008F1BB3">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8F1BB3">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33</w:t>
        </w:r>
        <w:r w:rsidR="007768EF" w:rsidRPr="006C1754">
          <w:rPr>
            <w:noProof/>
            <w:webHidden/>
            <w:sz w:val="28"/>
            <w:szCs w:val="28"/>
          </w:rPr>
          <w:fldChar w:fldCharType="end"/>
        </w:r>
      </w:hyperlink>
    </w:p>
    <w:p w:rsidR="006C1754" w:rsidRPr="000C5522" w:rsidRDefault="008F1BB3">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8F1BB3">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61</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72</w:t>
        </w:r>
        <w:r w:rsidR="007768EF" w:rsidRPr="006C1754">
          <w:rPr>
            <w:noProof/>
            <w:webHidden/>
            <w:sz w:val="28"/>
            <w:szCs w:val="28"/>
          </w:rPr>
          <w:fldChar w:fldCharType="end"/>
        </w:r>
      </w:hyperlink>
    </w:p>
    <w:p w:rsidR="006C1754" w:rsidRPr="000C5522" w:rsidRDefault="008F1BB3">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83</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130</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135</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139</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147</w:t>
        </w:r>
        <w:r w:rsidR="007768EF" w:rsidRPr="006C1754">
          <w:rPr>
            <w:noProof/>
            <w:webHidden/>
            <w:sz w:val="28"/>
            <w:szCs w:val="28"/>
          </w:rPr>
          <w:fldChar w:fldCharType="end"/>
        </w:r>
      </w:hyperlink>
    </w:p>
    <w:p w:rsidR="006C1754" w:rsidRPr="000C5522" w:rsidRDefault="008F1BB3">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8F1BB3">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161</w:t>
        </w:r>
        <w:r w:rsidR="007768EF" w:rsidRPr="006C1754">
          <w:rPr>
            <w:noProof/>
            <w:webHidden/>
            <w:sz w:val="28"/>
            <w:szCs w:val="28"/>
          </w:rPr>
          <w:fldChar w:fldCharType="end"/>
        </w:r>
      </w:hyperlink>
    </w:p>
    <w:p w:rsidR="00385E5A" w:rsidRPr="003737F1" w:rsidRDefault="007768EF"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5833112"/>
      <w:r w:rsidR="006C64DA" w:rsidRPr="006C64DA">
        <w:rPr>
          <w:rFonts w:ascii="Times New Roman" w:hAnsi="Times New Roman" w:cs="Times New Roman"/>
          <w:b/>
          <w:sz w:val="28"/>
          <w:szCs w:val="28"/>
        </w:rPr>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proofErr w:type="gramStart"/>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roofErr w:type="gramEnd"/>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w:t>
      </w:r>
      <w:proofErr w:type="gramStart"/>
      <w:r w:rsidRPr="00B719F7">
        <w:rPr>
          <w:caps w:val="0"/>
          <w:color w:val="auto"/>
        </w:rPr>
        <w:t>обучающихся</w:t>
      </w:r>
      <w:proofErr w:type="gramEnd"/>
      <w:r w:rsidRPr="00B719F7">
        <w:rPr>
          <w:caps w:val="0"/>
          <w:color w:val="auto"/>
        </w:rPr>
        <w:t xml:space="preserve">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xml:space="preserve">• планируемые результаты освоения </w:t>
      </w:r>
      <w:proofErr w:type="gramStart"/>
      <w:r w:rsidRPr="00B719F7">
        <w:rPr>
          <w:caps w:val="0"/>
          <w:color w:val="auto"/>
        </w:rPr>
        <w:t>обучающимися</w:t>
      </w:r>
      <w:proofErr w:type="gramEnd"/>
      <w:r w:rsidRPr="00B719F7">
        <w:rPr>
          <w:caps w:val="0"/>
          <w:color w:val="auto"/>
        </w:rPr>
        <w:t xml:space="preserve">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xml:space="preserve">• программу формирования универсальных учебных действий </w:t>
      </w:r>
      <w:proofErr w:type="gramStart"/>
      <w:r w:rsidRPr="00B719F7">
        <w:rPr>
          <w:caps w:val="0"/>
          <w:color w:val="auto"/>
        </w:rPr>
        <w:t>у</w:t>
      </w:r>
      <w:proofErr w:type="gramEnd"/>
      <w:r w:rsidRPr="00B719F7">
        <w:rPr>
          <w:caps w:val="0"/>
          <w:color w:val="auto"/>
        </w:rPr>
        <w:t xml:space="preserve">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xml:space="preserve">• программу духовно-нравственного развития, воспитания </w:t>
      </w:r>
      <w:proofErr w:type="gramStart"/>
      <w:r w:rsidRPr="00B719F7">
        <w:rPr>
          <w:caps w:val="0"/>
          <w:color w:val="auto"/>
        </w:rPr>
        <w:t>обучающихся</w:t>
      </w:r>
      <w:proofErr w:type="gramEnd"/>
      <w:r w:rsidRPr="00B719F7">
        <w:rPr>
          <w:caps w:val="0"/>
          <w:color w:val="auto"/>
        </w:rPr>
        <w:t xml:space="preserve">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xml:space="preserve">. </w:t>
      </w:r>
      <w:proofErr w:type="gramStart"/>
      <w:r w:rsidR="00B35F42">
        <w:rPr>
          <w:caps w:val="0"/>
          <w:color w:val="auto"/>
        </w:rPr>
        <w:t>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roofErr w:type="gramEnd"/>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414222" w:rsidRPr="00493A5F" w:rsidRDefault="00414222" w:rsidP="00414222">
      <w:pPr>
        <w:pStyle w:val="afc"/>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w:t>
      </w:r>
      <w:proofErr w:type="gramStart"/>
      <w:r w:rsidRPr="00F63254">
        <w:rPr>
          <w:caps w:val="0"/>
          <w:color w:val="auto"/>
          <w:kern w:val="28"/>
        </w:rPr>
        <w:t>обучающихся</w:t>
      </w:r>
      <w:proofErr w:type="gramEnd"/>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proofErr w:type="gramStart"/>
      <w:r w:rsidRPr="00414222">
        <w:rPr>
          <w:rFonts w:ascii="Times New Roman" w:hAnsi="Times New Roman" w:cs="Times New Roman"/>
          <w:color w:val="auto"/>
          <w:kern w:val="28"/>
          <w:sz w:val="28"/>
          <w:szCs w:val="28"/>
        </w:rPr>
        <w:t>обучающихся</w:t>
      </w:r>
      <w:proofErr w:type="gramEnd"/>
      <w:r w:rsidRPr="00414222">
        <w:rPr>
          <w:rFonts w:ascii="Times New Roman" w:hAnsi="Times New Roman" w:cs="Times New Roman"/>
          <w:color w:val="auto"/>
          <w:kern w:val="28"/>
          <w:sz w:val="28"/>
          <w:szCs w:val="28"/>
        </w:rPr>
        <w:t xml:space="preserve">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 xml:space="preserve">разнообразие содержания, предоставляя </w:t>
      </w:r>
      <w:proofErr w:type="gramStart"/>
      <w:r w:rsidRPr="00F63254">
        <w:rPr>
          <w:rFonts w:ascii="Times New Roman" w:hAnsi="Times New Roman" w:cs="Times New Roman"/>
          <w:color w:val="auto"/>
          <w:kern w:val="28"/>
          <w:sz w:val="28"/>
          <w:szCs w:val="28"/>
        </w:rPr>
        <w:t>обучающимся</w:t>
      </w:r>
      <w:proofErr w:type="gramEnd"/>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прочное усвоение </w:t>
      </w:r>
      <w:proofErr w:type="gramStart"/>
      <w:r w:rsidRPr="00F63254">
        <w:rPr>
          <w:rFonts w:ascii="Times New Roman" w:hAnsi="Times New Roman" w:cs="Times New Roman"/>
          <w:color w:val="auto"/>
          <w:kern w:val="28"/>
          <w:sz w:val="28"/>
          <w:szCs w:val="28"/>
        </w:rPr>
        <w:t>обучающимися</w:t>
      </w:r>
      <w:proofErr w:type="gramEnd"/>
      <w:r w:rsidRPr="00F63254">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w:t>
      </w:r>
      <w:proofErr w:type="gramStart"/>
      <w:r w:rsidR="00EA7D8D" w:rsidRPr="00F63254">
        <w:rPr>
          <w:rFonts w:ascii="Times New Roman" w:hAnsi="Times New Roman" w:cs="Times New Roman"/>
          <w:b/>
          <w:sz w:val="28"/>
          <w:szCs w:val="28"/>
        </w:rPr>
        <w:t>обучающихся</w:t>
      </w:r>
      <w:proofErr w:type="gramEnd"/>
      <w:r w:rsidR="00EA7D8D" w:rsidRPr="00F63254">
        <w:rPr>
          <w:rFonts w:ascii="Times New Roman" w:hAnsi="Times New Roman" w:cs="Times New Roman"/>
          <w:b/>
          <w:sz w:val="28"/>
          <w:szCs w:val="28"/>
        </w:rPr>
        <w:t xml:space="preserve">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 xml:space="preserve">выявление и развитие возможностей и </w:t>
      </w:r>
      <w:proofErr w:type="gramStart"/>
      <w:r w:rsidRPr="00C6295C">
        <w:rPr>
          <w:caps w:val="0"/>
          <w:color w:val="auto"/>
        </w:rPr>
        <w:t>способностей</w:t>
      </w:r>
      <w:proofErr w:type="gramEnd"/>
      <w:r w:rsidRPr="00C6295C">
        <w:rPr>
          <w:caps w:val="0"/>
          <w:color w:val="auto"/>
        </w:rPr>
        <w:t xml:space="preserve">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 xml:space="preserve">предоставление </w:t>
      </w:r>
      <w:proofErr w:type="gramStart"/>
      <w:r w:rsidRPr="00301148">
        <w:rPr>
          <w:caps w:val="0"/>
        </w:rPr>
        <w:t>обучающимся</w:t>
      </w:r>
      <w:proofErr w:type="gramEnd"/>
      <w:r w:rsidRPr="00301148">
        <w:rPr>
          <w:caps w:val="0"/>
        </w:rPr>
        <w:t xml:space="preserve">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 xml:space="preserve">включение </w:t>
      </w:r>
      <w:proofErr w:type="gramStart"/>
      <w:r w:rsidRPr="00301148">
        <w:rPr>
          <w:caps w:val="0"/>
        </w:rPr>
        <w:t>обучающихся</w:t>
      </w:r>
      <w:proofErr w:type="gramEnd"/>
      <w:r w:rsidRPr="00301148">
        <w:rPr>
          <w:caps w:val="0"/>
        </w:rPr>
        <w:t xml:space="preserve">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proofErr w:type="gramStart"/>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roofErr w:type="gramEnd"/>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характеристика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F63254">
        <w:rPr>
          <w:rFonts w:ascii="Times New Roman" w:hAnsi="Times New Roman" w:cs="Times New Roman"/>
          <w:color w:val="auto"/>
          <w:sz w:val="28"/>
          <w:szCs w:val="28"/>
        </w:rPr>
        <w:t xml:space="preserve"> От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roofErr w:type="gramEnd"/>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w:t>
      </w:r>
      <w:proofErr w:type="gramStart"/>
      <w:r w:rsidRPr="00003B26">
        <w:rPr>
          <w:rFonts w:ascii="Times New Roman" w:hAnsi="Times New Roman" w:cs="Times New Roman"/>
          <w:sz w:val="28"/>
          <w:szCs w:val="28"/>
        </w:rPr>
        <w:t>адресована</w:t>
      </w:r>
      <w:proofErr w:type="gramEnd"/>
      <w:r w:rsidRPr="00003B26">
        <w:rPr>
          <w:rFonts w:ascii="Times New Roman" w:hAnsi="Times New Roman" w:cs="Times New Roman"/>
          <w:sz w:val="28"/>
          <w:szCs w:val="28"/>
        </w:rPr>
        <w:t xml:space="preserve">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данной категории </w:t>
      </w:r>
      <w:proofErr w:type="gramStart"/>
      <w:r>
        <w:rPr>
          <w:rFonts w:ascii="Times New Roman" w:hAnsi="Times New Roman" w:cs="Times New Roman"/>
          <w:color w:val="auto"/>
          <w:sz w:val="28"/>
          <w:szCs w:val="28"/>
        </w:rPr>
        <w:t>обучающихся</w:t>
      </w:r>
      <w:proofErr w:type="gramEnd"/>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proofErr w:type="gramStart"/>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roofErr w:type="gramEnd"/>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proofErr w:type="gramStart"/>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w:t>
      </w:r>
      <w:proofErr w:type="gramStart"/>
      <w:r w:rsidRPr="00FA3C7C">
        <w:rPr>
          <w:rFonts w:ascii="Times New Roman" w:hAnsi="Times New Roman" w:cs="Times New Roman"/>
          <w:sz w:val="28"/>
          <w:szCs w:val="28"/>
        </w:rPr>
        <w:t>категорий</w:t>
      </w:r>
      <w:proofErr w:type="gramEnd"/>
      <w:r w:rsidRPr="00FA3C7C">
        <w:rPr>
          <w:rFonts w:ascii="Times New Roman" w:hAnsi="Times New Roman" w:cs="Times New Roman"/>
          <w:sz w:val="28"/>
          <w:szCs w:val="28"/>
        </w:rPr>
        <w:t xml:space="preserve">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 xml:space="preserve">профилактика и коррекция </w:t>
      </w:r>
      <w:proofErr w:type="gramStart"/>
      <w:r w:rsidRPr="00570722">
        <w:rPr>
          <w:rFonts w:ascii="Times New Roman" w:hAnsi="Times New Roman" w:cs="Times New Roman"/>
          <w:sz w:val="28"/>
          <w:szCs w:val="28"/>
        </w:rPr>
        <w:t>социокультурной</w:t>
      </w:r>
      <w:proofErr w:type="gramEnd"/>
      <w:r w:rsidRPr="00570722">
        <w:rPr>
          <w:rFonts w:ascii="Times New Roman" w:hAnsi="Times New Roman" w:cs="Times New Roman"/>
          <w:sz w:val="28"/>
          <w:szCs w:val="28"/>
        </w:rPr>
        <w:t xml:space="preserve">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 xml:space="preserve">и социальной компетенции </w:t>
      </w:r>
      <w:proofErr w:type="gramStart"/>
      <w:r>
        <w:rPr>
          <w:rFonts w:ascii="Times New Roman" w:hAnsi="Times New Roman" w:cs="Times New Roman"/>
          <w:sz w:val="28"/>
          <w:szCs w:val="28"/>
        </w:rPr>
        <w:t>обучающихся</w:t>
      </w:r>
      <w:proofErr w:type="gramEnd"/>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 xml:space="preserve">обеспечение непрерывного </w:t>
      </w:r>
      <w:proofErr w:type="gramStart"/>
      <w:r w:rsidRPr="003A4CCF">
        <w:rPr>
          <w:rFonts w:ascii="Times New Roman" w:hAnsi="Times New Roman" w:cs="Times New Roman"/>
          <w:sz w:val="28"/>
          <w:szCs w:val="28"/>
        </w:rPr>
        <w:t>контроля за</w:t>
      </w:r>
      <w:proofErr w:type="gramEnd"/>
      <w:r w:rsidRPr="003A4CCF">
        <w:rPr>
          <w:rFonts w:ascii="Times New Roman" w:hAnsi="Times New Roman" w:cs="Times New Roman"/>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w:t>
      </w:r>
      <w:proofErr w:type="gramStart"/>
      <w:r w:rsidRPr="008E79E4">
        <w:rPr>
          <w:rFonts w:ascii="Times New Roman" w:hAnsi="Times New Roman" w:cs="Times New Roman"/>
          <w:sz w:val="28"/>
          <w:szCs w:val="28"/>
        </w:rPr>
        <w:t>дств ст</w:t>
      </w:r>
      <w:proofErr w:type="gramEnd"/>
      <w:r w:rsidRPr="008E79E4">
        <w:rPr>
          <w:rFonts w:ascii="Times New Roman" w:hAnsi="Times New Roman" w:cs="Times New Roman"/>
          <w:sz w:val="28"/>
          <w:szCs w:val="28"/>
        </w:rPr>
        <w:t>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w:t>
      </w:r>
      <w:proofErr w:type="gramStart"/>
      <w:r w:rsidR="00E8102A" w:rsidRPr="00FA2D80">
        <w:rPr>
          <w:rFonts w:ascii="Times New Roman" w:hAnsi="Times New Roman" w:cs="Times New Roman"/>
          <w:b/>
          <w:sz w:val="28"/>
          <w:szCs w:val="28"/>
        </w:rPr>
        <w:t>обучающимися</w:t>
      </w:r>
      <w:proofErr w:type="gramEnd"/>
      <w:r w:rsidR="00E8102A" w:rsidRPr="00FA2D80">
        <w:rPr>
          <w:rFonts w:ascii="Times New Roman" w:hAnsi="Times New Roman" w:cs="Times New Roman"/>
          <w:b/>
          <w:sz w:val="28"/>
          <w:szCs w:val="28"/>
        </w:rPr>
        <w:t xml:space="preserve">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proofErr w:type="gramStart"/>
      <w:r w:rsidR="005157DB" w:rsidRPr="00E22318">
        <w:rPr>
          <w:rFonts w:ascii="Times New Roman" w:eastAsia="Times New Roman" w:hAnsi="Times New Roman" w:cs="Times New Roman"/>
          <w:sz w:val="28"/>
          <w:szCs w:val="28"/>
        </w:rPr>
        <w:t>обучающимися</w:t>
      </w:r>
      <w:proofErr w:type="gramEnd"/>
      <w:r w:rsidR="005157DB" w:rsidRPr="00E22318">
        <w:rPr>
          <w:rFonts w:ascii="Times New Roman" w:eastAsia="Times New Roman" w:hAnsi="Times New Roman" w:cs="Times New Roman"/>
          <w:sz w:val="28"/>
          <w:szCs w:val="28"/>
        </w:rPr>
        <w:t xml:space="preserve">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 xml:space="preserve">Планируемые результаты освоения </w:t>
      </w:r>
      <w:proofErr w:type="gramStart"/>
      <w:r w:rsidRPr="00E22318">
        <w:rPr>
          <w:rFonts w:ascii="Times New Roman" w:hAnsi="Times New Roman" w:cs="Times New Roman"/>
          <w:b/>
          <w:sz w:val="28"/>
          <w:szCs w:val="28"/>
        </w:rPr>
        <w:t>обучающимися</w:t>
      </w:r>
      <w:proofErr w:type="gramEnd"/>
      <w:r w:rsidRPr="00E22318">
        <w:rPr>
          <w:rFonts w:ascii="Times New Roman" w:hAnsi="Times New Roman" w:cs="Times New Roman"/>
          <w:b/>
          <w:sz w:val="28"/>
          <w:szCs w:val="28"/>
        </w:rPr>
        <w:t xml:space="preserve">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D142B1">
        <w:rPr>
          <w:rFonts w:ascii="Times New Roman" w:hAnsi="Times New Roman" w:cs="Times New Roman"/>
          <w:sz w:val="28"/>
          <w:szCs w:val="28"/>
        </w:rPr>
        <w:t>обучающийся</w:t>
      </w:r>
      <w:proofErr w:type="gramEnd"/>
      <w:r w:rsidRPr="00D142B1">
        <w:rPr>
          <w:rFonts w:ascii="Times New Roman" w:hAnsi="Times New Roman" w:cs="Times New Roman"/>
          <w:sz w:val="28"/>
          <w:szCs w:val="28"/>
        </w:rPr>
        <w:t xml:space="preserve">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освоение необходимых социальных ритуалов, </w:t>
      </w:r>
      <w:proofErr w:type="gramStart"/>
      <w:r w:rsidRPr="00D142B1">
        <w:rPr>
          <w:rFonts w:ascii="Times New Roman" w:hAnsi="Times New Roman" w:cs="Times New Roman"/>
          <w:sz w:val="28"/>
          <w:szCs w:val="28"/>
        </w:rPr>
        <w:t>умении</w:t>
      </w:r>
      <w:proofErr w:type="gramEnd"/>
      <w:r w:rsidRPr="00D142B1">
        <w:rPr>
          <w:rFonts w:ascii="Times New Roman" w:hAnsi="Times New Roman" w:cs="Times New Roman"/>
          <w:sz w:val="28"/>
          <w:szCs w:val="28"/>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w:t>
      </w:r>
      <w:proofErr w:type="gramStart"/>
      <w:r w:rsidR="005562F0" w:rsidRPr="00576D40">
        <w:rPr>
          <w:rFonts w:ascii="Times New Roman" w:hAnsi="Times New Roman" w:cs="Times New Roman"/>
          <w:b/>
          <w:sz w:val="28"/>
          <w:szCs w:val="28"/>
        </w:rPr>
        <w:t xml:space="preserve">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roofErr w:type="gramEnd"/>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roofErr w:type="gramEnd"/>
    </w:p>
    <w:p w:rsidR="00294286" w:rsidRDefault="00294286" w:rsidP="00294286">
      <w:pPr>
        <w:pStyle w:val="14TexstOSNOVA1012"/>
        <w:spacing w:line="360" w:lineRule="auto"/>
        <w:ind w:firstLine="709"/>
        <w:rPr>
          <w:rFonts w:ascii="Times New Roman" w:hAnsi="Times New Roman" w:cs="Times New Roman"/>
          <w:color w:val="auto"/>
          <w:sz w:val="28"/>
          <w:szCs w:val="28"/>
        </w:rPr>
      </w:pPr>
      <w:proofErr w:type="gramStart"/>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proofErr w:type="gramStart"/>
      <w:r w:rsidRPr="00530152">
        <w:rPr>
          <w:rFonts w:ascii="Times New Roman" w:hAnsi="Times New Roman" w:cs="Times New Roman"/>
          <w:sz w:val="28"/>
          <w:szCs w:val="28"/>
        </w:rPr>
        <w:t>обучающихся</w:t>
      </w:r>
      <w:proofErr w:type="gramEnd"/>
      <w:r w:rsidRPr="00530152">
        <w:rPr>
          <w:rFonts w:ascii="Times New Roman" w:hAnsi="Times New Roman" w:cs="Times New Roman"/>
          <w:sz w:val="28"/>
          <w:szCs w:val="28"/>
        </w:rPr>
        <w:t xml:space="preserve">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 необходимости адаптирование текста задания с учетом особых образовательных потребностей и индивидуальных </w:t>
      </w:r>
      <w:proofErr w:type="gramStart"/>
      <w:r w:rsidRPr="00530152">
        <w:rPr>
          <w:caps w:val="0"/>
          <w:sz w:val="28"/>
          <w:szCs w:val="28"/>
        </w:rPr>
        <w:t>трудностей</w:t>
      </w:r>
      <w:proofErr w:type="gramEnd"/>
      <w:r w:rsidRPr="00530152">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w:t>
      </w:r>
      <w:proofErr w:type="gramStart"/>
      <w:r w:rsidRPr="00530152">
        <w:rPr>
          <w:caps w:val="0"/>
          <w:sz w:val="28"/>
          <w:szCs w:val="28"/>
        </w:rPr>
        <w:t>эмоциональному</w:t>
      </w:r>
      <w:proofErr w:type="gramEnd"/>
      <w:r w:rsidRPr="00530152">
        <w:rPr>
          <w:caps w:val="0"/>
          <w:sz w:val="28"/>
          <w:szCs w:val="28"/>
        </w:rPr>
        <w:t xml:space="preserve">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w:t>
      </w:r>
      <w:proofErr w:type="gramStart"/>
      <w:r w:rsidR="00576D40" w:rsidRPr="00576D40">
        <w:rPr>
          <w:rFonts w:ascii="Times New Roman" w:hAnsi="Times New Roman" w:cs="Times New Roman"/>
          <w:b/>
          <w:sz w:val="28"/>
          <w:szCs w:val="28"/>
        </w:rPr>
        <w:t>развития планируемых результатов освоения программы коррекционной работы</w:t>
      </w:r>
      <w:proofErr w:type="gramEnd"/>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roofErr w:type="gramEnd"/>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xml:space="preserve">, самым тесным образом взаимосвязаны и касаются одновременно разных сторон </w:t>
      </w:r>
      <w:proofErr w:type="gramStart"/>
      <w:r w:rsidRPr="00B11FEA">
        <w:rPr>
          <w:rFonts w:ascii="Times New Roman" w:hAnsi="Times New Roman" w:cs="Times New Roman"/>
          <w:sz w:val="28"/>
          <w:szCs w:val="28"/>
        </w:rPr>
        <w:t>процесса осуществления оценки результатов освоения программы коррекционной работы</w:t>
      </w:r>
      <w:proofErr w:type="gramEnd"/>
      <w:r w:rsidRPr="00B11FEA">
        <w:rPr>
          <w:rFonts w:ascii="Times New Roman" w:hAnsi="Times New Roman" w:cs="Times New Roman"/>
          <w:sz w:val="28"/>
          <w:szCs w:val="28"/>
        </w:rPr>
        <w:t>.</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B11FEA">
        <w:rPr>
          <w:rFonts w:ascii="Times New Roman" w:hAnsi="Times New Roman" w:cs="Times New Roman"/>
          <w:sz w:val="28"/>
          <w:szCs w:val="28"/>
        </w:rPr>
        <w:t>определенных</w:t>
      </w:r>
      <w:proofErr w:type="gramEnd"/>
      <w:r w:rsidRPr="00B11FEA">
        <w:rPr>
          <w:rFonts w:ascii="Times New Roman" w:hAnsi="Times New Roman" w:cs="Times New Roman"/>
          <w:sz w:val="28"/>
          <w:szCs w:val="28"/>
        </w:rPr>
        <w:t xml:space="preserve">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w:t>
      </w:r>
      <w:proofErr w:type="gramStart"/>
      <w:r w:rsidRPr="00B11FEA">
        <w:rPr>
          <w:rFonts w:ascii="Times New Roman" w:hAnsi="Times New Roman" w:cs="Times New Roman"/>
          <w:sz w:val="28"/>
          <w:szCs w:val="28"/>
        </w:rPr>
        <w:t>освоения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proofErr w:type="gramStart"/>
      <w:r w:rsidRPr="00BE7417">
        <w:rPr>
          <w:rFonts w:hAnsi="Times New Roman"/>
          <w:color w:val="auto"/>
          <w:sz w:val="28"/>
          <w:szCs w:val="28"/>
        </w:rPr>
        <w:t>обучающимся</w:t>
      </w:r>
      <w:proofErr w:type="gramEnd"/>
      <w:r w:rsidRPr="00BE7417">
        <w:rPr>
          <w:rFonts w:ascii="Times New Roman"/>
          <w:color w:val="auto"/>
          <w:sz w:val="28"/>
          <w:szCs w:val="28"/>
        </w:rPr>
        <w:t xml:space="preserve">. </w:t>
      </w:r>
      <w:proofErr w:type="gramStart"/>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w:t>
      </w:r>
      <w:proofErr w:type="gramEnd"/>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B11FEA">
        <w:rPr>
          <w:rFonts w:ascii="Times New Roman" w:hAnsi="Times New Roman" w:cs="Times New Roman"/>
          <w:sz w:val="28"/>
          <w:szCs w:val="28"/>
        </w:rPr>
        <w:t>развития</w:t>
      </w:r>
      <w:proofErr w:type="gramEnd"/>
      <w:r w:rsidRPr="00B11FEA">
        <w:rPr>
          <w:rFonts w:ascii="Times New Roman" w:hAnsi="Times New Roman" w:cs="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w:t>
      </w:r>
      <w:proofErr w:type="gramStart"/>
      <w:r w:rsidRPr="00FA5306">
        <w:rPr>
          <w:rFonts w:ascii="Times New Roman" w:hAnsi="Times New Roman"/>
          <w:sz w:val="28"/>
        </w:rPr>
        <w:t>обучающимися</w:t>
      </w:r>
      <w:proofErr w:type="gramEnd"/>
      <w:r w:rsidRPr="00FA5306">
        <w:rPr>
          <w:rFonts w:ascii="Times New Roman" w:hAnsi="Times New Roman"/>
          <w:sz w:val="28"/>
        </w:rPr>
        <w:t xml:space="preserve">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w:t>
      </w:r>
      <w:proofErr w:type="gramStart"/>
      <w:r w:rsidRPr="00FC2E21">
        <w:rPr>
          <w:rFonts w:ascii="Times New Roman" w:hAnsi="Times New Roman" w:cs="Times New Roman"/>
          <w:color w:val="auto"/>
          <w:kern w:val="2"/>
          <w:sz w:val="28"/>
          <w:szCs w:val="28"/>
        </w:rPr>
        <w:t>обучающимся</w:t>
      </w:r>
      <w:proofErr w:type="gramEnd"/>
      <w:r w:rsidRPr="00FC2E21">
        <w:rPr>
          <w:rFonts w:ascii="Times New Roman" w:hAnsi="Times New Roman" w:cs="Times New Roman"/>
          <w:color w:val="auto"/>
          <w:kern w:val="2"/>
          <w:sz w:val="28"/>
          <w:szCs w:val="28"/>
        </w:rPr>
        <w:t xml:space="preserve">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оказание помощи в освоении </w:t>
      </w:r>
      <w:proofErr w:type="gramStart"/>
      <w:r w:rsidRPr="00F03F14">
        <w:rPr>
          <w:rFonts w:ascii="Times New Roman" w:hAnsi="Times New Roman" w:cs="Times New Roman"/>
          <w:sz w:val="28"/>
          <w:szCs w:val="28"/>
        </w:rPr>
        <w:t>обучающимися</w:t>
      </w:r>
      <w:proofErr w:type="gramEnd"/>
      <w:r w:rsidRPr="00F03F14">
        <w:rPr>
          <w:rFonts w:ascii="Times New Roman" w:hAnsi="Times New Roman" w:cs="Times New Roman"/>
          <w:sz w:val="28"/>
          <w:szCs w:val="28"/>
        </w:rPr>
        <w:t xml:space="preserve">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F03F14">
        <w:rPr>
          <w:rFonts w:ascii="Times New Roman" w:hAnsi="Times New Roman" w:cs="Times New Roman"/>
          <w:sz w:val="28"/>
          <w:szCs w:val="28"/>
        </w:rPr>
        <w:t>со</w:t>
      </w:r>
      <w:proofErr w:type="gramEnd"/>
      <w:r w:rsidRPr="00F03F14">
        <w:rPr>
          <w:rFonts w:ascii="Times New Roman" w:hAnsi="Times New Roman" w:cs="Times New Roman"/>
          <w:sz w:val="28"/>
          <w:szCs w:val="28"/>
        </w:rPr>
        <w:t xml:space="preserve">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proofErr w:type="gramStart"/>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roofErr w:type="gramEnd"/>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F03F14">
        <w:rPr>
          <w:rFonts w:ascii="Times New Roman" w:hAnsi="Times New Roman" w:cs="Times New Roman"/>
          <w:sz w:val="28"/>
          <w:szCs w:val="28"/>
        </w:rPr>
        <w:t>обучающийся</w:t>
      </w:r>
      <w:proofErr w:type="gramEnd"/>
      <w:r w:rsidRPr="00F03F14">
        <w:rPr>
          <w:rFonts w:ascii="Times New Roman" w:hAnsi="Times New Roman" w:cs="Times New Roman"/>
          <w:sz w:val="28"/>
          <w:szCs w:val="28"/>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w:t>
      </w:r>
      <w:proofErr w:type="gramStart"/>
      <w:r w:rsidRPr="00F03F14">
        <w:rPr>
          <w:rFonts w:ascii="Times New Roman" w:hAnsi="Times New Roman" w:cs="Times New Roman"/>
          <w:sz w:val="28"/>
          <w:szCs w:val="28"/>
        </w:rPr>
        <w:t>обучающихся</w:t>
      </w:r>
      <w:proofErr w:type="gramEnd"/>
      <w:r w:rsidRPr="00F03F14">
        <w:rPr>
          <w:rFonts w:ascii="Times New Roman" w:hAnsi="Times New Roman" w:cs="Times New Roman"/>
          <w:sz w:val="28"/>
          <w:szCs w:val="28"/>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A336DF">
        <w:rPr>
          <w:rFonts w:ascii="Times New Roman" w:hAnsi="Times New Roman" w:cs="Times New Roman"/>
          <w:sz w:val="28"/>
          <w:szCs w:val="28"/>
        </w:rPr>
        <w:t>обучающ</w:t>
      </w:r>
      <w:r>
        <w:rPr>
          <w:rFonts w:ascii="Times New Roman" w:hAnsi="Times New Roman" w:cs="Times New Roman"/>
          <w:sz w:val="28"/>
          <w:szCs w:val="28"/>
        </w:rPr>
        <w:t>ихся</w:t>
      </w:r>
      <w:proofErr w:type="gramEnd"/>
      <w:r>
        <w:rPr>
          <w:rFonts w:ascii="Times New Roman" w:hAnsi="Times New Roman" w:cs="Times New Roman"/>
          <w:sz w:val="28"/>
          <w:szCs w:val="28"/>
        </w:rPr>
        <w:t xml:space="preserve">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 xml:space="preserve">ФГОС НОО </w:t>
      </w:r>
      <w:proofErr w:type="gramStart"/>
      <w:r>
        <w:rPr>
          <w:rFonts w:ascii="Times New Roman" w:hAnsi="Times New Roman" w:cs="Times New Roman"/>
          <w:color w:val="auto"/>
          <w:spacing w:val="2"/>
          <w:sz w:val="28"/>
          <w:szCs w:val="28"/>
        </w:rPr>
        <w:t>обучающихся</w:t>
      </w:r>
      <w:proofErr w:type="gramEnd"/>
      <w:r>
        <w:rPr>
          <w:rFonts w:ascii="Times New Roman" w:hAnsi="Times New Roman" w:cs="Times New Roman"/>
          <w:color w:val="auto"/>
          <w:spacing w:val="2"/>
          <w:sz w:val="28"/>
          <w:szCs w:val="28"/>
        </w:rPr>
        <w:t xml:space="preserve">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B91F39">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roofErr w:type="gramEnd"/>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xml:space="preserve">, и структурируются по сферам ресурсного обеспечения. </w:t>
      </w:r>
      <w:proofErr w:type="gramStart"/>
      <w:r w:rsidRPr="00B91F39">
        <w:rPr>
          <w:rFonts w:ascii="Times New Roman" w:hAnsi="Times New Roman" w:cs="Times New Roman"/>
          <w:sz w:val="28"/>
          <w:szCs w:val="28"/>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 xml:space="preserve">описание </w:t>
      </w:r>
      <w:proofErr w:type="gramStart"/>
      <w:r w:rsidRPr="003A3A54">
        <w:rPr>
          <w:caps w:val="0"/>
        </w:rPr>
        <w:t>системы оценки деятельности членов педагогического коллектива</w:t>
      </w:r>
      <w:proofErr w:type="gramEnd"/>
      <w:r w:rsidRPr="003A3A54">
        <w:rPr>
          <w:caps w:val="0"/>
        </w:rPr>
        <w:t>.</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proofErr w:type="gramStart"/>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 xml:space="preserve">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FB4966">
        <w:rPr>
          <w:rFonts w:ascii="Times New Roman" w:hAnsi="Times New Roman" w:cs="Times New Roman"/>
          <w:color w:val="auto"/>
          <w:sz w:val="28"/>
          <w:szCs w:val="28"/>
        </w:rPr>
        <w:t>обучающимися</w:t>
      </w:r>
      <w:proofErr w:type="gramEnd"/>
      <w:r w:rsidRPr="00FB4966">
        <w:rPr>
          <w:rFonts w:ascii="Times New Roman" w:hAnsi="Times New Roman" w:cs="Times New Roman"/>
          <w:color w:val="auto"/>
          <w:sz w:val="28"/>
          <w:szCs w:val="28"/>
        </w:rPr>
        <w:t xml:space="preserve">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proofErr w:type="gramStart"/>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roofErr w:type="gramEnd"/>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proofErr w:type="gramStart"/>
      <w:r w:rsidRPr="00F63254">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F63254">
        <w:rPr>
          <w:rFonts w:ascii="Times New Roman" w:hAnsi="Times New Roman" w:cs="Times New Roman"/>
          <w:sz w:val="28"/>
          <w:szCs w:val="28"/>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F63254">
        <w:rPr>
          <w:rFonts w:ascii="Times New Roman" w:hAnsi="Times New Roman" w:cs="Times New Roman"/>
          <w:sz w:val="28"/>
          <w:szCs w:val="28"/>
        </w:rPr>
        <w:t>категорий</w:t>
      </w:r>
      <w:proofErr w:type="gramEnd"/>
      <w:r w:rsidRPr="00F63254">
        <w:rPr>
          <w:rFonts w:ascii="Times New Roman" w:hAnsi="Times New Roman" w:cs="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w:t>
      </w:r>
      <w:proofErr w:type="gramStart"/>
      <w:r w:rsidRPr="00944F97">
        <w:rPr>
          <w:rFonts w:ascii="Times New Roman" w:hAnsi="Times New Roman"/>
          <w:spacing w:val="-2"/>
          <w:sz w:val="28"/>
          <w:szCs w:val="28"/>
        </w:rPr>
        <w:t>образование</w:t>
      </w:r>
      <w:proofErr w:type="gramEnd"/>
      <w:r w:rsidRPr="00944F97">
        <w:rPr>
          <w:rFonts w:ascii="Times New Roman" w:hAnsi="Times New Roman"/>
          <w:spacing w:val="-2"/>
          <w:sz w:val="28"/>
          <w:szCs w:val="28"/>
        </w:rPr>
        <w:t xml:space="preserve">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proofErr w:type="gramStart"/>
      <w:r w:rsidRPr="00BE17F0">
        <w:rPr>
          <w:rFonts w:ascii="Times New Roman" w:hAnsi="Times New Roman"/>
          <w:color w:val="auto"/>
          <w:spacing w:val="-2"/>
          <w:sz w:val="28"/>
          <w:szCs w:val="28"/>
        </w:rPr>
        <w:t>Обучающемуся</w:t>
      </w:r>
      <w:proofErr w:type="gramEnd"/>
      <w:r w:rsidRPr="00BE17F0">
        <w:rPr>
          <w:rFonts w:ascii="Times New Roman" w:hAnsi="Times New Roman"/>
          <w:color w:val="auto"/>
          <w:spacing w:val="-2"/>
          <w:sz w:val="28"/>
          <w:szCs w:val="28"/>
        </w:rPr>
        <w:t xml:space="preserve">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19"/>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текста: своеобразие выразительных средств 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тельностью во имя общей цели. 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Овладение 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7"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BB3" w:rsidRDefault="008F1BB3">
      <w:pPr>
        <w:spacing w:after="0" w:line="240" w:lineRule="auto"/>
      </w:pPr>
      <w:r>
        <w:separator/>
      </w:r>
    </w:p>
  </w:endnote>
  <w:endnote w:type="continuationSeparator" w:id="0">
    <w:p w:rsidR="008F1BB3" w:rsidRDefault="008F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97" w:rsidRDefault="008F1BB3">
    <w:pPr>
      <w:pStyle w:val="af7"/>
      <w:jc w:val="center"/>
    </w:pPr>
    <w:r>
      <w:fldChar w:fldCharType="begin"/>
    </w:r>
    <w:r>
      <w:instrText xml:space="preserve"> PAGE   \* MERGEFORMAT </w:instrText>
    </w:r>
    <w:r>
      <w:fldChar w:fldCharType="separate"/>
    </w:r>
    <w:r w:rsidR="00BA6692">
      <w:rPr>
        <w:noProof/>
      </w:rPr>
      <w:t>186</w:t>
    </w:r>
    <w:r>
      <w:rPr>
        <w:noProof/>
      </w:rPr>
      <w:fldChar w:fldCharType="end"/>
    </w:r>
  </w:p>
  <w:p w:rsidR="00B50597" w:rsidRDefault="00B505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BB3" w:rsidRDefault="008F1BB3">
      <w:pPr>
        <w:spacing w:after="0" w:line="240" w:lineRule="auto"/>
      </w:pPr>
      <w:r>
        <w:separator/>
      </w:r>
    </w:p>
  </w:footnote>
  <w:footnote w:type="continuationSeparator" w:id="0">
    <w:p w:rsidR="008F1BB3" w:rsidRDefault="008F1BB3">
      <w:pPr>
        <w:spacing w:after="0" w:line="240" w:lineRule="auto"/>
      </w:pPr>
      <w:r>
        <w:continuationSeparator/>
      </w:r>
    </w:p>
  </w:footnote>
  <w:footnote w:id="1">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5">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gramStart"/>
      <w:r w:rsidRPr="0091192C">
        <w:rPr>
          <w:rFonts w:ascii="Times New Roman" w:hAnsi="Times New Roman"/>
          <w:color w:val="auto"/>
          <w:sz w:val="20"/>
          <w:szCs w:val="20"/>
        </w:rPr>
        <w:t>п</w:t>
      </w:r>
      <w:proofErr w:type="gramEnd"/>
      <w:r w:rsidRPr="0091192C">
        <w:rPr>
          <w:rFonts w:ascii="Times New Roman" w:hAnsi="Times New Roman"/>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7">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8">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proofErr w:type="gramStart"/>
      <w:r w:rsidRPr="00271F9B">
        <w:rPr>
          <w:sz w:val="20"/>
          <w:szCs w:val="20"/>
        </w:rPr>
        <w:t>Изучается во всех разделах курса.</w:t>
      </w:r>
      <w:proofErr w:type="gramEnd"/>
    </w:p>
    <w:p w:rsidR="00B50597" w:rsidRDefault="00B50597" w:rsidP="00951472">
      <w:pPr>
        <w:pStyle w:val="af3"/>
      </w:pPr>
    </w:p>
  </w:footnote>
  <w:footnote w:id="19">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proofErr w:type="gramStart"/>
      <w:r>
        <w:t>Для предупреждения ошибок при письме целесообразно предусмотреть случаи типа «желток», «железный».</w:t>
      </w:r>
      <w:proofErr w:type="gramEnd"/>
    </w:p>
    <w:p w:rsidR="00B50597" w:rsidRDefault="00B50597" w:rsidP="00951472">
      <w:pPr>
        <w:pStyle w:val="af3"/>
      </w:pPr>
    </w:p>
  </w:footnote>
  <w:footnote w:id="20">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1">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2">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3">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4">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5">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B3"/>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6692"/>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2D4D-E8E2-4B10-835C-AE47BB28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186</Pages>
  <Words>46764</Words>
  <Characters>266561</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312700</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SAID</cp:lastModifiedBy>
  <cp:revision>2</cp:revision>
  <cp:lastPrinted>2014-04-21T11:03:00Z</cp:lastPrinted>
  <dcterms:created xsi:type="dcterms:W3CDTF">2018-09-10T07:31:00Z</dcterms:created>
  <dcterms:modified xsi:type="dcterms:W3CDTF">2018-09-10T07:31:00Z</dcterms:modified>
</cp:coreProperties>
</file>